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-1325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069-01-2025-004754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Коновалова Дмитрия Васильевича,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Коновалов Д.В.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05.03.2025 предоставил в ИФНС России по г. Сургуту декларацию по налогу на добавленную стоимость за 4 квартал 2024 года, срок представления которой установлен до 27.01.2025, чем нарушил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Коновалов Д.В.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Коновалова Д.В.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Коновалова Д.В.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34299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Коновалова Д.В.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Коновалова Дмитрия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300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0412365400695013252515136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101 по ул. Гагарина, д. 9, г. Сургута либо направить на электронный адрес: Surgut14@mirsud86.ru </w:t>
      </w:r>
      <w:r>
        <w:rPr>
          <w:rFonts w:ascii="Times New Roman" w:eastAsia="Times New Roman" w:hAnsi="Times New Roman" w:cs="Times New Roman"/>
          <w:sz w:val="25"/>
          <w:szCs w:val="25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</w:t>
      </w:r>
      <w:r>
        <w:rPr>
          <w:rFonts w:ascii="Times New Roman" w:eastAsia="Times New Roman" w:hAnsi="Times New Roman" w:cs="Times New Roman"/>
          <w:sz w:val="25"/>
          <w:szCs w:val="25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09.07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>
        <w:rPr>
          <w:rFonts w:ascii="Times New Roman" w:eastAsia="Times New Roman" w:hAnsi="Times New Roman" w:cs="Times New Roman"/>
          <w:sz w:val="25"/>
          <w:szCs w:val="25"/>
        </w:rPr>
        <w:t>1325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